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129  异说反唐全传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129  异说反唐全传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129  异说反唐全传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