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123  三国志通俗演义  万卷楼本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123  三国志通俗演义  万卷楼本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本书出售、求购地址：https://www.jiaokey.com/book/detail/14449547.html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123  三国志通俗演义  万卷楼本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