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118  两汉开国中兴传志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118  两汉开国中兴传志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本书出售、求购地址：https://www.jiaokey.com/book/detail/14449542.html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118  两汉开国中兴传志.html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