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117  走马春秋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117  走马春秋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本书出售、求购地址：https://www.jiaokey.com/book/detail/14449541.html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117  走马春秋.html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