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116  孙庞斗志演义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116  孙庞斗志演义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116  孙庞斗志演义.html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