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第4辑  114  片璧列国志  中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495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第4辑  114  片璧列国志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古典小说-小说集-中国-宋代-清代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本书出售、求购地址：https://www.jiaokey.com/book/detail/14449538.html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上海:上海古籍出版社,2017.09 出版图书：https://www.jiaokey.com/tag/上海:上海古籍出版社,2017.09.html</w:t>
      </w:r>
    </w:p>
    <w:p>
      <w:r>
        <w:t>关键词搜索：https://www.jiaokey.com/tag/古典小说-小说集-中国-宋代-清代.html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