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112  春秋五霸七雄列国志传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112  春秋五霸七雄列国志传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112  春秋五霸七雄列国志传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