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110  开辟衍绎通俗志传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110  开辟衍绎通俗志传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本书出售、求购地址：https://www.jiaokey.com/book/detail/14449535.html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110  开辟衍绎通俗志传.html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