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109  五代史平话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109  五代史平话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本书出售、求购地址：https://www.jiaokey.com/book/detail/14449534.html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109  五代史平话.html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