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104  续小五义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104  续小五义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本书出售、求购地址：https://www.jiaokey.com/book/detail/14449529.html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