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99  结水浒全传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99  结水浒全传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