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91  第五才子书水浒传  4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91  第五才子书水浒传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本书出售、求购地址：https://www.jiaokey.com/book/detail/14449516.html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