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89  第五才子书水浒传  2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95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89  第五才子书水浒传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古典小说-小说集-中国-宋代-清代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本书出售、求购地址：https://www.jiaokey.com/book/detail/14449514.html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上海:上海古籍出版社,2017.09 出版图书：https://www.jiaokey.com/tag/上海:上海古籍出版社,2017.09.html</w:t>
      </w:r>
    </w:p>
    <w:p>
      <w:r>
        <w:t>关键词搜索：https://www.jiaokey.com/tag/古典小说-小说集-中国-宋代-清代.html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