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87  宣和遗事  插增田虎王庆忠义水浒全传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87  宣和遗事  插增田虎王庆忠义水浒全传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本书出售、求购地址：https://www.jiaokey.com/book/detail/14449512.html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