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84  新编雷峰塔奇传  妆钿铲传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84  新编雷峰塔奇传  妆钿铲传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