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83  瑶华传  下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83  瑶华传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本书出售、求购地址：https://www.jiaokey.com/book/detail/14449508.html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83  瑶华传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