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81  蟫史  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81  蟫史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本书出售、求购地址：https://www.jiaokey.com/book/detail/14449506.html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81  蟫史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