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71  西游记  世德堂本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71  西游记  世德堂本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本书出售、求购地址：https://www.jiaokey.com/book/detail/14449496.html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71  西游记  世德堂本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