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68  西游记  杨闽斋梓本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68  西游记  杨闽斋梓本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本书出售、求购地址：https://www.jiaokey.com/book/detail/14449493.html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