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62  天豹图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62  天豹图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本书出售、求购地址：https://www.jiaokey.com/book/detail/14449487.html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