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60  野叟曝言  6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60  野叟曝言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本书出售、求购地址：https://www.jiaokey.com/book/detail/14449485.html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