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58  野叟曝言  4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58  野叟曝言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本书出售、求购地址：https://www.jiaokey.com/book/detail/14449483.html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