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54  山水情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54  山水情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本书出售、求购地址：https://www.jiaokey.com/book/detail/14449479.html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54  山水情.html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