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53  醒风流奇传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53  醒风流奇传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