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52  忠烈全传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52  忠烈全传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本书出售、求购地址：https://www.jiaokey.com/book/detail/14449477.html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52  忠烈全传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