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51  忠烈全传  上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51  忠烈全传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本书出售、求购地址：https://www.jiaokey.com/book/detail/14449476.html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第4辑  51  忠烈全传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