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50  白圭志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50  白圭志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本书出售、求购地址：https://www.jiaokey.com/book/detail/14449475.html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50  白圭志.html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