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49  炎凉岸  载阳堂意外缘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49  炎凉岸  载阳堂意外缘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49  炎凉岸  载阳堂意外缘.html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