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48  绣屏缘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48  绣屏缘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本书出售、求购地址：https://www.jiaokey.com/book/detail/14449473.html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