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42  最娱情  鸳鸯配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42  最娱情  鸳鸯配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