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39  飞花咏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39  飞花咏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本书出售、求购地址：https://www.jiaokey.com/book/detail/14449464.html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