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35  青楼梦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35  青楼梦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本书出售、求购地址：https://www.jiaokey.com/book/detail/14449460.html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35  青楼梦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