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32  花月痕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32  花月痕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本书出售、求购地址：https://www.jiaokey.com/book/detail/14449457.html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