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31  品花宝鉴  4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31  品花宝鉴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