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27  林兰香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27  林兰香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27  林兰香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