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22  武则天四大奇案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22  武则天四大奇案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本书出售、求购地址：https://www.jiaokey.com/book/detail/14449447.html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22  武则天四大奇案.html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