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20  详情公案  明镜公案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20  详情公案  明镜公案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本书出售、求购地址：https://www.jiaokey.com/book/detail/14449445.html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20  详情公案  明镜公案.html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