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17  九云梦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17  九云梦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本书出售、求购地址：https://www.jiaokey.com/book/detail/14449442.html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