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16  五更风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16  五更风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本书出售、求购地址：https://www.jiaokey.com/book/detail/14449441.html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第4辑  16  五更风.html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