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15  一片情  公冶长听鸟语纲常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15  一片情  公冶长听鸟语纲常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本书出售、求购地址：https://www.jiaokey.com/book/detail/14449440.html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