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  八洞天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  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本书出售、求购地址：https://www.jiaokey.com/book/detail/14449439.html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14  八洞天.html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