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8  警世通言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8  警世通言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本书出售、求购地址：https://www.jiaokey.com/book/detail/14449433.html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8  警世通言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