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  古今小说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  古今小说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5  古今小说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