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  熊龙峰四种小说  飞英声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  熊龙峰四种小说  飞英声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