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1  大唐三藏取经诗话  钱塘湖隐济颠禅师语录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94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1  大唐三藏取经诗话  钱塘湖隐济颠禅师语录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古典小说-小说集-中国-宋代-清代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本书出售、求购地址：https://www.jiaokey.com/book/detail/14449426.html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上海:上海古籍出版社,2017.09 出版图书：https://www.jiaokey.com/tag/上海:上海古籍出版社,2017.09.html</w:t>
      </w:r>
    </w:p>
    <w:p>
      <w:r>
        <w:t>关键词搜索：https://www.jiaokey.com/tag/古典小说-小说集-中国-宋代-清代.html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