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156  春秋配  五金鱼传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156  春秋配  五金鱼传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本书出售、求购地址：https://www.jiaokey.com/book/detail/14449421.html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156  春秋配  五金鱼传.html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