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155  绣鞋记警贵新书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155  绣鞋记警贵新书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本书出售、求购地址：https://www.jiaokey.com/book/detail/14449420.html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