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153  歧路灯  5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153  歧路灯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本书出售、求购地址：https://www.jiaokey.com/book/detail/14449418.html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153  歧路灯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