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150  歧路灯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150  歧路灯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150  歧路灯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