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148  回头传  疗妒缘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148  回头传  疗妒缘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本书出售、求购地址：https://www.jiaokey.com/book/detail/14449413.html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